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5-797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-01-2025-003525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Латыпова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Камиля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Шарифулловича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уроженца с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РФ, русским языком владеет в переводчике не нуждается, проживающего по адресу: </w:t>
      </w:r>
      <w:r>
        <w:rPr>
          <w:rStyle w:val="cat-UserDefinedgrp-28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паспорт </w:t>
      </w:r>
      <w:r>
        <w:rPr>
          <w:rStyle w:val="cat-UserDefinedgrp-29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ранее не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Латыпов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невнятная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испачкана</w:t>
      </w:r>
      <w:r>
        <w:rPr>
          <w:rFonts w:ascii="Times New Roman" w:eastAsia="Times New Roman" w:hAnsi="Times New Roman" w:cs="Times New Roman"/>
          <w:sz w:val="28"/>
          <w:szCs w:val="28"/>
        </w:rPr>
        <w:t>, в пыли, в песке, в следах от падений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исходил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резкий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Латыпов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К.Ш.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К.Ш.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267766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К.Ш.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Мирзоева Ф.З.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К.Ш.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Шарифулловича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06.06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 </w:t>
      </w:r>
      <w:r>
        <w:rPr>
          <w:rFonts w:ascii="Times New Roman" w:eastAsia="Times New Roman" w:hAnsi="Times New Roman" w:cs="Times New Roman"/>
          <w:sz w:val="28"/>
          <w:szCs w:val="28"/>
        </w:rPr>
        <w:t>16:3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07.06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5-797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30rplc-21">
    <w:name w:val="cat-UserDefined grp-3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